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0C13DD" w:rsidP="713674AB" w:rsidRDefault="000C13DD" w14:paraId="6BECA12E" w14:textId="09E15089">
      <w:pPr>
        <w:pStyle w:val="Normal"/>
      </w:pPr>
    </w:p>
    <w:p w:rsidRPr="000C13DD" w:rsidR="0053193E" w:rsidRDefault="00567A4F" w14:paraId="6B74DCB4" w14:textId="25EE3EB6">
      <w:pPr>
        <w:pStyle w:val="Title"/>
        <w:rPr>
          <w:color w:val="000000" w:themeColor="text1"/>
        </w:rPr>
      </w:pPr>
      <w:r w:rsidRPr="713674AB" w:rsidR="00567A4F">
        <w:rPr>
          <w:color w:val="000000" w:themeColor="text1" w:themeTint="FF" w:themeShade="FF"/>
        </w:rPr>
        <w:t>Participant Intake Form</w:t>
      </w:r>
    </w:p>
    <w:p w:rsidR="0053193E" w:rsidRDefault="00567A4F" w14:paraId="2E1CC8CD" w14:textId="77777777">
      <w:pPr>
        <w:pStyle w:val="Heading1"/>
      </w:pPr>
      <w:r>
        <w:t>Participant Details (Required)</w:t>
      </w:r>
    </w:p>
    <w:p w:rsidR="0053193E" w:rsidRDefault="00567A4F" w14:paraId="21502D6D" w14:textId="77777777">
      <w:r>
        <w:t>Name *: __________________________________________</w:t>
      </w:r>
    </w:p>
    <w:p w:rsidR="0053193E" w:rsidRDefault="00567A4F" w14:paraId="1BEB76FB" w14:textId="77777777">
      <w:r>
        <w:t>Date of Birth *: __________________________________________</w:t>
      </w:r>
    </w:p>
    <w:p w:rsidR="0053193E" w:rsidRDefault="00567A4F" w14:paraId="3340407E" w14:textId="77777777">
      <w:r>
        <w:t>Gender *: __________________________________________</w:t>
      </w:r>
    </w:p>
    <w:p w:rsidR="0053193E" w:rsidRDefault="00567A4F" w14:paraId="42F6FC49" w14:textId="77777777">
      <w:r>
        <w:t>Culture *: __________________________________________</w:t>
      </w:r>
    </w:p>
    <w:p w:rsidR="0053193E" w:rsidRDefault="00567A4F" w14:paraId="1839668C" w14:textId="77777777">
      <w:r>
        <w:t>Email: __________________________________________</w:t>
      </w:r>
    </w:p>
    <w:p w:rsidR="0053193E" w:rsidRDefault="00567A4F" w14:paraId="6D1FBD28" w14:textId="77777777">
      <w:r>
        <w:t>Phone: __________________________________________</w:t>
      </w:r>
    </w:p>
    <w:p w:rsidR="0053193E" w:rsidRDefault="00567A4F" w14:paraId="75A89F7D" w14:textId="77777777">
      <w:r>
        <w:t>Address: __________________________________________</w:t>
      </w:r>
    </w:p>
    <w:p w:rsidR="0053193E" w:rsidRDefault="00567A4F" w14:paraId="60FB7745" w14:textId="77777777">
      <w:r>
        <w:t>Primary Diagnosis/Disability: __________________________________________</w:t>
      </w:r>
    </w:p>
    <w:p w:rsidR="0053193E" w:rsidRDefault="00567A4F" w14:paraId="2A1B6B75" w14:textId="77777777">
      <w:r>
        <w:t>Secondary Diagnosis/Disability: __________________________________________</w:t>
      </w:r>
    </w:p>
    <w:p w:rsidR="0053193E" w:rsidRDefault="00567A4F" w14:paraId="78F635BA" w14:textId="77777777">
      <w:r>
        <w:t>Language *: __________________________________________</w:t>
      </w:r>
    </w:p>
    <w:p w:rsidR="0053193E" w:rsidRDefault="00567A4F" w14:paraId="5171B5FD" w14:textId="77777777">
      <w:r>
        <w:t>Living Circumstances *: __________________________________________</w:t>
      </w:r>
    </w:p>
    <w:p w:rsidR="0053193E" w:rsidRDefault="00567A4F" w14:paraId="125F92C4" w14:textId="77777777">
      <w:pPr>
        <w:pStyle w:val="Heading1"/>
      </w:pPr>
      <w:r>
        <w:t>Guardian / Support Person Details</w:t>
      </w:r>
    </w:p>
    <w:p w:rsidR="0053193E" w:rsidRDefault="00567A4F" w14:paraId="778E133C" w14:textId="77777777">
      <w:r>
        <w:t>Name: __________________________________________</w:t>
      </w:r>
    </w:p>
    <w:p w:rsidR="0053193E" w:rsidRDefault="00567A4F" w14:paraId="2084E12E" w14:textId="77777777">
      <w:r>
        <w:t>Email: __________________________________________</w:t>
      </w:r>
    </w:p>
    <w:p w:rsidR="0053193E" w:rsidRDefault="00567A4F" w14:paraId="24BF6945" w14:textId="77777777">
      <w:r>
        <w:t>Phone: __________________________________________</w:t>
      </w:r>
    </w:p>
    <w:p w:rsidR="0053193E" w:rsidRDefault="00567A4F" w14:paraId="5E364173" w14:textId="77777777">
      <w:r>
        <w:t>Relationship: __________________________________________</w:t>
      </w:r>
    </w:p>
    <w:p w:rsidR="00567A4F" w:rsidRDefault="00567A4F" w14:paraId="3FA1B38F" w14:textId="69D52C7A">
      <w:r w:rsidR="00567A4F">
        <w:rPr/>
        <w:t>Address: __________________________________________</w:t>
      </w:r>
    </w:p>
    <w:p w:rsidR="713674AB" w:rsidRDefault="713674AB" w14:paraId="5D578336" w14:textId="4D1C13CB"/>
    <w:p w:rsidR="0053193E" w:rsidRDefault="00567A4F" w14:paraId="46BB1D71" w14:textId="6C4D4C8E">
      <w:pPr>
        <w:pStyle w:val="Heading1"/>
      </w:pPr>
      <w:r w:rsidR="00567A4F">
        <w:rPr/>
        <w:t>Referrer Details (Required)</w:t>
      </w:r>
    </w:p>
    <w:p w:rsidR="0053193E" w:rsidRDefault="00567A4F" w14:paraId="13656334" w14:textId="77777777">
      <w:r>
        <w:t>Name *: __________________________________________</w:t>
      </w:r>
    </w:p>
    <w:p w:rsidR="0053193E" w:rsidRDefault="00567A4F" w14:paraId="339B6BA0" w14:textId="77777777">
      <w:r>
        <w:t>Email *: __________________________________________</w:t>
      </w:r>
    </w:p>
    <w:p w:rsidR="0053193E" w:rsidRDefault="00567A4F" w14:paraId="6C7CB9A1" w14:textId="77777777">
      <w:r>
        <w:t>Phone *: __________________________________________</w:t>
      </w:r>
    </w:p>
    <w:p w:rsidR="0053193E" w:rsidRDefault="00567A4F" w14:paraId="07EA53E5" w14:textId="77777777">
      <w:r>
        <w:t>Organisation: __________________________________________</w:t>
      </w:r>
    </w:p>
    <w:p w:rsidR="0053193E" w:rsidRDefault="00567A4F" w14:paraId="43A13C27" w14:textId="77777777">
      <w:r>
        <w:t>Position: __________________________________________</w:t>
      </w:r>
    </w:p>
    <w:p w:rsidR="0053193E" w:rsidRDefault="00567A4F" w14:paraId="3944331B" w14:textId="68722B6D">
      <w:r w:rsidR="00567A4F">
        <w:rPr/>
        <w:t xml:space="preserve">How did you hear about Custom Care &amp; </w:t>
      </w:r>
      <w:r w:rsidR="609D598B">
        <w:rPr/>
        <w:t>Accommodation?</w:t>
      </w:r>
      <w:r w:rsidR="00567A4F">
        <w:rPr/>
        <w:t xml:space="preserve"> </w:t>
      </w:r>
    </w:p>
    <w:p w:rsidR="0053193E" w:rsidRDefault="00567A4F" w14:paraId="1B8D7458" w14:textId="67E73256">
      <w:r w:rsidR="00567A4F">
        <w:rPr/>
        <w:t>__________________________________________</w:t>
      </w:r>
    </w:p>
    <w:p w:rsidR="0053193E" w:rsidRDefault="00567A4F" w14:paraId="69F69A8C" w14:textId="77777777">
      <w:pPr>
        <w:pStyle w:val="Heading1"/>
      </w:pPr>
      <w:r>
        <w:t>NDIS Details</w:t>
      </w:r>
    </w:p>
    <w:p w:rsidR="0053193E" w:rsidRDefault="00567A4F" w14:paraId="3493D77C" w14:textId="77777777">
      <w:r>
        <w:t>NDIS Number: __________________________________________</w:t>
      </w:r>
    </w:p>
    <w:p w:rsidR="0053193E" w:rsidRDefault="00567A4F" w14:paraId="26BE75BB" w14:textId="77777777">
      <w:r>
        <w:t>Plan Start Date: __________________________________________</w:t>
      </w:r>
    </w:p>
    <w:p w:rsidR="0053193E" w:rsidRDefault="00567A4F" w14:paraId="73B75DEC" w14:textId="77777777">
      <w:r>
        <w:t>Plan End Date: __________________________________________</w:t>
      </w:r>
    </w:p>
    <w:p w:rsidR="0053193E" w:rsidRDefault="00567A4F" w14:paraId="5C9B2284" w14:textId="77777777">
      <w:r>
        <w:t>Funding Available in Plan: __________________________________________</w:t>
      </w:r>
    </w:p>
    <w:p w:rsidR="0053193E" w:rsidRDefault="00567A4F" w14:paraId="4687FE7D" w14:textId="77777777">
      <w:r>
        <w:t>Hours of Support per Week: __________________________________________</w:t>
      </w:r>
    </w:p>
    <w:p w:rsidR="0053193E" w:rsidRDefault="00567A4F" w14:paraId="6A3AE7C3" w14:textId="77777777">
      <w:r>
        <w:t>Upload NDIS Plan (if applicable): __________________________________________</w:t>
      </w:r>
    </w:p>
    <w:p w:rsidR="0053193E" w:rsidRDefault="00567A4F" w14:paraId="70DA0252" w14:textId="77777777">
      <w:pPr>
        <w:pStyle w:val="Heading1"/>
      </w:pPr>
      <w:r>
        <w:t>Services Required</w:t>
      </w:r>
    </w:p>
    <w:p w:rsidR="0053193E" w:rsidRDefault="00567A4F" w14:paraId="769805DD" w14:textId="77777777">
      <w:r>
        <w:t>☐</w:t>
      </w:r>
      <w:r>
        <w:t xml:space="preserve"> Personal Care</w:t>
      </w:r>
    </w:p>
    <w:p w:rsidR="0053193E" w:rsidRDefault="00567A4F" w14:paraId="4125D5B6" w14:textId="77777777">
      <w:r>
        <w:t>☐</w:t>
      </w:r>
      <w:r>
        <w:t xml:space="preserve"> Domestic Assistance</w:t>
      </w:r>
    </w:p>
    <w:p w:rsidR="0053193E" w:rsidRDefault="00567A4F" w14:paraId="63848CA5" w14:textId="77777777">
      <w:r>
        <w:t>☐</w:t>
      </w:r>
      <w:r>
        <w:t xml:space="preserve"> Social &amp; Community Participation</w:t>
      </w:r>
    </w:p>
    <w:p w:rsidR="0053193E" w:rsidRDefault="00567A4F" w14:paraId="6F147480" w14:textId="77777777">
      <w:r>
        <w:t>☐</w:t>
      </w:r>
      <w:r>
        <w:t xml:space="preserve"> Transport</w:t>
      </w:r>
    </w:p>
    <w:p w:rsidR="0053193E" w:rsidRDefault="00567A4F" w14:paraId="7EC6352D" w14:textId="77777777">
      <w:r>
        <w:t>☐</w:t>
      </w:r>
      <w:r>
        <w:t xml:space="preserve"> Development of Daily Living Skills</w:t>
      </w:r>
    </w:p>
    <w:p w:rsidR="0053193E" w:rsidRDefault="00567A4F" w14:paraId="14F30818" w14:textId="77777777">
      <w:r>
        <w:t>☐</w:t>
      </w:r>
      <w:r>
        <w:t xml:space="preserve"> Therapeutic Supports</w:t>
      </w:r>
    </w:p>
    <w:p w:rsidR="00D50C86" w:rsidRDefault="00D50C86" w14:paraId="51D94BA1" w14:textId="49BA4E6D">
      <w:r w:rsidR="689F4FA5">
        <w:rPr/>
        <w:t xml:space="preserve">☐ </w:t>
      </w:r>
      <w:r w:rsidR="689F4FA5">
        <w:rPr/>
        <w:t>Behaviour</w:t>
      </w:r>
      <w:r w:rsidR="689F4FA5">
        <w:rPr/>
        <w:t xml:space="preserve"> Support</w:t>
      </w:r>
    </w:p>
    <w:p w:rsidR="0053193E" w:rsidRDefault="00567A4F" w14:paraId="35DB52FD" w14:textId="77777777">
      <w:r>
        <w:t>☐</w:t>
      </w:r>
      <w:r>
        <w:t xml:space="preserve"> Supported Independent Living</w:t>
      </w:r>
    </w:p>
    <w:p w:rsidR="0053193E" w:rsidRDefault="00567A4F" w14:paraId="3A0B825C" w14:textId="77777777">
      <w:r>
        <w:t>☐</w:t>
      </w:r>
      <w:r>
        <w:t xml:space="preserve"> Short Term Accommodation</w:t>
      </w:r>
    </w:p>
    <w:p w:rsidR="0053193E" w:rsidRDefault="00567A4F" w14:paraId="6694E414" w14:textId="77777777">
      <w:r>
        <w:t>☐</w:t>
      </w:r>
      <w:r>
        <w:t xml:space="preserve"> Group Activities</w:t>
      </w:r>
    </w:p>
    <w:p w:rsidR="0053193E" w:rsidRDefault="00567A4F" w14:paraId="78FEB93D" w14:textId="77777777">
      <w:pPr>
        <w:pStyle w:val="Heading1"/>
      </w:pPr>
      <w:r>
        <w:t>Introduction to Participant</w:t>
      </w:r>
    </w:p>
    <w:p w:rsidR="0053193E" w:rsidRDefault="00567A4F" w14:paraId="5F156187" w14:textId="77777777">
      <w:r>
        <w:t>Interests, Hobbies, Activities: __________________________________________</w:t>
      </w:r>
    </w:p>
    <w:p w:rsidR="0053193E" w:rsidRDefault="00567A4F" w14:paraId="524B685C" w14:textId="77777777">
      <w:r>
        <w:t>Presenting Risks/Complexities: __________________________________________</w:t>
      </w:r>
    </w:p>
    <w:p w:rsidR="0053193E" w:rsidRDefault="00567A4F" w14:paraId="31EF75FA" w14:textId="77777777">
      <w:r>
        <w:t>General Information: __________________________________________</w:t>
      </w:r>
    </w:p>
    <w:p w:rsidR="0053193E" w:rsidRDefault="00567A4F" w14:paraId="4A8DC885" w14:textId="77777777">
      <w:r>
        <w:t>Likes: __________________________________________</w:t>
      </w:r>
    </w:p>
    <w:p w:rsidR="0053193E" w:rsidRDefault="00567A4F" w14:paraId="3C5261D8" w14:textId="77777777">
      <w:r>
        <w:t>Dislikes: __________________________________________</w:t>
      </w:r>
    </w:p>
    <w:p w:rsidR="0053193E" w:rsidRDefault="00567A4F" w14:paraId="3F8078E8" w14:textId="77777777">
      <w:r>
        <w:t>Short Term Goals: __________________________________________</w:t>
      </w:r>
    </w:p>
    <w:p w:rsidR="0053193E" w:rsidRDefault="00567A4F" w14:paraId="3EAB232A" w14:textId="77777777">
      <w:r>
        <w:t>Long Term Goals: __________________________________________</w:t>
      </w:r>
    </w:p>
    <w:p w:rsidR="0053193E" w:rsidRDefault="00567A4F" w14:paraId="4670D5A7" w14:textId="77777777">
      <w:r>
        <w:t>Allergies: __________________________________________</w:t>
      </w:r>
    </w:p>
    <w:p w:rsidR="0053193E" w:rsidRDefault="00567A4F" w14:paraId="71C147E0" w14:textId="77777777">
      <w:r>
        <w:t>Health Conditions: __________________________________________</w:t>
      </w:r>
    </w:p>
    <w:p w:rsidR="0053193E" w:rsidRDefault="00567A4F" w14:paraId="1EEF3EE8" w14:textId="77777777">
      <w:r>
        <w:t>Preferred Method of Communication: __________________________________________</w:t>
      </w:r>
    </w:p>
    <w:p w:rsidR="0053193E" w:rsidRDefault="00567A4F" w14:paraId="5B4D1EB9" w14:textId="77777777">
      <w:pPr>
        <w:pStyle w:val="Heading1"/>
      </w:pPr>
      <w:r>
        <w:t>Risk &amp; Health Considerations</w:t>
      </w:r>
    </w:p>
    <w:p w:rsidR="0053193E" w:rsidRDefault="00567A4F" w14:paraId="38A0943F" w14:textId="77777777">
      <w:r>
        <w:t>Is the Participant at risk of choking, seizures, or anaphylaxis? ☐ Yes ☐ No ☐ Do not wish to disclose</w:t>
      </w:r>
    </w:p>
    <w:p w:rsidR="0053193E" w:rsidRDefault="00567A4F" w14:paraId="03640417" w14:textId="77777777">
      <w:r w:rsidR="00567A4F">
        <w:rPr/>
        <w:t>Is assistance with medication/administration required? ☐ Yes ☐ No ☐ Do not wish to disclose</w:t>
      </w:r>
    </w:p>
    <w:p w:rsidR="0053193E" w:rsidRDefault="00567A4F" w14:paraId="645359D0" w14:textId="318EA636">
      <w:pPr>
        <w:pStyle w:val="Heading1"/>
      </w:pPr>
    </w:p>
    <w:p w:rsidR="0053193E" w:rsidP="713674AB" w:rsidRDefault="00567A4F" w14:paraId="39AE7845" w14:textId="36257692">
      <w:pPr>
        <w:pStyle w:val="Normal"/>
      </w:pPr>
    </w:p>
    <w:p w:rsidR="0053193E" w:rsidRDefault="00567A4F" w14:paraId="2EFD999C" w14:textId="4B653FD9">
      <w:pPr>
        <w:pStyle w:val="Heading1"/>
      </w:pPr>
      <w:r w:rsidR="689F4FA5">
        <w:rPr/>
        <w:t xml:space="preserve">Home Safety Risk Assessment </w:t>
      </w:r>
      <w:r w:rsidR="689F4FA5">
        <w:rPr/>
        <w:t>(For</w:t>
      </w:r>
      <w:r w:rsidR="689F4FA5">
        <w:rPr/>
        <w:t xml:space="preserve"> Community Access Participants) </w:t>
      </w:r>
    </w:p>
    <w:p w:rsidR="0053193E" w:rsidRDefault="00567A4F" w14:paraId="51FAB270" w14:textId="77777777">
      <w:r>
        <w:t>Is the property visible from the street? ☐ Yes ☐ No ☐ Unknown</w:t>
      </w:r>
    </w:p>
    <w:p w:rsidR="00567A4F" w:rsidRDefault="00567A4F" w14:paraId="70DB8870" w14:textId="66D4F600">
      <w:r w:rsidR="00567A4F">
        <w:rPr/>
        <w:t>Is the property easily identifiable? ☐ Yes ☐ No ☐ Unknown</w:t>
      </w:r>
    </w:p>
    <w:p w:rsidR="00D50C86" w:rsidRDefault="00D50C86" w14:paraId="1C7EFC15" w14:textId="6B852084">
      <w:r w:rsidR="00567A4F">
        <w:rPr/>
        <w:t>Is there parking available nearby? ☐ Yes ☐ No ☐ Unknown</w:t>
      </w:r>
    </w:p>
    <w:p w:rsidR="0053193E" w:rsidRDefault="00567A4F" w14:paraId="0F81127D" w14:textId="77777777">
      <w:r>
        <w:t>Are there others in the home during support times? ☐ Yes ☐ No ☐ Unknown</w:t>
      </w:r>
    </w:p>
    <w:p w:rsidR="0053193E" w:rsidRDefault="00567A4F" w14:paraId="65AF027A" w14:textId="77777777">
      <w:r>
        <w:t>History of contagious illness in the home? ☐ Yes ☐ No ☐ Unknown</w:t>
      </w:r>
    </w:p>
    <w:p w:rsidR="0053193E" w:rsidRDefault="00567A4F" w14:paraId="05FEDD96" w14:textId="77777777">
      <w:r>
        <w:t>Would anyone in the home be upset by support worker visits? ☐ Yes ☐ No ☐ Unknown</w:t>
      </w:r>
    </w:p>
    <w:p w:rsidR="0053193E" w:rsidRDefault="00567A4F" w14:paraId="1D87801D" w14:textId="77777777">
      <w:r>
        <w:t>Evidence of drug/alcohol use? ☐ Yes ☐ No ☐ Unknown</w:t>
      </w:r>
    </w:p>
    <w:p w:rsidR="0053193E" w:rsidRDefault="00567A4F" w14:paraId="724A89FC" w14:textId="77777777">
      <w:r>
        <w:t>Smoking permitted in home? ☐ Yes ☐ No ☐ Unknown</w:t>
      </w:r>
    </w:p>
    <w:p w:rsidR="0053193E" w:rsidRDefault="00567A4F" w14:paraId="309C8441" w14:textId="77777777">
      <w:r>
        <w:t>Animals that may need restraint? ☐ Yes ☐ No ☐ Unknown</w:t>
      </w:r>
    </w:p>
    <w:p w:rsidR="0053193E" w:rsidRDefault="00567A4F" w14:paraId="7F8A8741" w14:textId="77777777">
      <w:r>
        <w:t>Call before attending? ☐ Yes ☐ No ☐ Unknown</w:t>
      </w:r>
    </w:p>
    <w:p w:rsidR="0053193E" w:rsidRDefault="00567A4F" w14:paraId="0073BA0F" w14:textId="77777777">
      <w:r>
        <w:t>Adequate mobile coverage? ☐ Yes ☐ No ☐ Unknown</w:t>
      </w:r>
    </w:p>
    <w:p w:rsidR="0053193E" w:rsidRDefault="00567A4F" w14:paraId="72B58512" w14:textId="77777777">
      <w:r>
        <w:t>Behaviour concerns? ☐ Yes ☐ No ☐ Unknown</w:t>
      </w:r>
    </w:p>
    <w:p w:rsidR="0053193E" w:rsidRDefault="00567A4F" w14:paraId="38BF0983" w14:textId="77777777">
      <w:r>
        <w:t>History of violence? ☐ Yes ☐ No ☐ Unknown</w:t>
      </w:r>
    </w:p>
    <w:p w:rsidR="0053193E" w:rsidRDefault="00567A4F" w14:paraId="13DCC347" w14:textId="77777777">
      <w:r>
        <w:t>Two staff required for safety? ☐ Yes ☐ No ☐ Unknown</w:t>
      </w:r>
    </w:p>
    <w:p w:rsidR="0053193E" w:rsidRDefault="00567A4F" w14:paraId="173C48B9" w14:textId="77777777">
      <w:r>
        <w:t>Exits clearly accessible? ☐ Yes ☐ No ☐ Unknown</w:t>
      </w:r>
    </w:p>
    <w:p w:rsidR="0053193E" w:rsidRDefault="00567A4F" w14:paraId="7EBE9115" w14:textId="77777777">
      <w:pPr>
        <w:pStyle w:val="Heading1"/>
      </w:pPr>
      <w:r>
        <w:t>Plan Details</w:t>
      </w:r>
    </w:p>
    <w:p w:rsidR="0053193E" w:rsidRDefault="00567A4F" w14:paraId="6FD0D573" w14:textId="77777777">
      <w:r>
        <w:t>Payment Management Method</w:t>
      </w:r>
    </w:p>
    <w:p w:rsidR="0053193E" w:rsidRDefault="00567A4F" w14:paraId="3999A286" w14:textId="77777777">
      <w:r>
        <w:t>☐</w:t>
      </w:r>
      <w:r>
        <w:t xml:space="preserve"> Agency Managed – NDIA pays providers directly</w:t>
      </w:r>
    </w:p>
    <w:p w:rsidR="0053193E" w:rsidRDefault="00567A4F" w14:paraId="55FCD15C" w14:textId="77777777">
      <w:r>
        <w:t>☐</w:t>
      </w:r>
      <w:r>
        <w:t xml:space="preserve"> Plan Managed – Plan Manager pays invoices</w:t>
      </w:r>
    </w:p>
    <w:p w:rsidRPr="00D50C86" w:rsidR="00D50C86" w:rsidP="00D50C86" w:rsidRDefault="00D50C86" w14:paraId="37A11841" w14:textId="707EBCF0">
      <w:r w:rsidR="00567A4F">
        <w:rPr/>
        <w:t>☐</w:t>
      </w:r>
      <w:r w:rsidR="00567A4F">
        <w:rPr/>
        <w:t xml:space="preserve"> Self-Managed – Participant receives invoices directly</w:t>
      </w:r>
    </w:p>
    <w:p w:rsidRPr="00D50C86" w:rsidR="00D50C86" w:rsidP="713674AB" w:rsidRDefault="00D50C86" w14:paraId="33524A5C" w14:textId="26161ABB">
      <w:pPr>
        <w:pStyle w:val="Normal"/>
      </w:pPr>
    </w:p>
    <w:p w:rsidRPr="00D50C86" w:rsidR="00D50C86" w:rsidP="00D50C86" w:rsidRDefault="00D50C86" w14:paraId="2DAE49E7" w14:textId="4A9395D5"/>
    <w:p w:rsidRPr="00D50C86" w:rsidR="00D50C86" w:rsidP="00D50C86" w:rsidRDefault="00D50C86" w14:paraId="38F30E7D" w14:textId="61779C65"/>
    <w:p w:rsidRPr="00D50C86" w:rsidR="00D50C86" w:rsidP="00D50C86" w:rsidRDefault="00D50C86" w14:paraId="01FB1910" w14:textId="7F6F35C7"/>
    <w:p w:rsidRPr="00D50C86" w:rsidR="00D50C86" w:rsidP="00D50C86" w:rsidRDefault="00D50C86" w14:paraId="70972E25" w14:textId="3F9B64DC">
      <w:r w:rsidR="00567A4F">
        <w:rPr/>
        <w:t>Additional Comments</w:t>
      </w:r>
    </w:p>
    <w:p w:rsidR="0053193E" w:rsidRDefault="00567A4F" w14:paraId="07910621" w14:textId="22D3A31B">
      <w:r w:rsidR="713674AB">
        <mc:AlternateContent>
          <mc:Choice Requires="wps">
            <w:drawing>
              <wp:inline wp14:editId="0B50508A" wp14:anchorId="1CA2E87A">
                <wp:extent cx="5846862" cy="28166"/>
                <wp:effectExtent l="0" t="0" r="20955" b="29210"/>
                <wp:docPr id="230477217" name="drawing"/>
                <wp:cNvGraphicFramePr>
                  <a:graphicFrameLocks/>
                </wp:cNvGraphicFramePr>
                <a:graphic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xmlns:a="http://schemas.openxmlformats.org/drawingml/2006/main" flipV="1">
                          <a:off x="0" y="0"/>
                          <a:ext cx="5846862" cy="28166"/>
                        </a:xfrm>
                        <a:prstGeom xmlns:a="http://schemas.openxmlformats.org/drawingml/2006/main" prst="straightConnector1">
                          <a:avLst/>
                        </a:prstGeom>
                        <a:ln xmlns:a="http://schemas.openxmlformats.org/drawingml/2006/main"/>
                      </wps:spPr>
                      <wps:style>
                        <a:lnRef xmlns:a="http://schemas.openxmlformats.org/drawingml/2006/main" idx="1">
                          <a:schemeClr val="accent1"/>
                        </a:lnRef>
                        <a:fillRef xmlns:a="http://schemas.openxmlformats.org/drawingml/2006/main" idx="0">
                          <a:schemeClr val="accent1"/>
                        </a:fillRef>
                        <a:effectRef xmlns:a="http://schemas.openxmlformats.org/drawingml/2006/main" idx="0">
                          <a:scrgbClr r="0" g="0" b="0"/>
                        </a:effectRef>
                        <a:fontRef xmlns:a="http://schemas.openxmlformats.org/drawingml/2006/main"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32" coordsize="21600,21600" o:oned="t" filled="f" o:spt="32" path="m,l21600,21600e" w14:anchorId="663870B2">
                <v:path fillok="f" arrowok="t" o:connecttype="none"/>
                <o:lock v:ext="edit" shapetype="t"/>
              </v:shapetype>
              <v:shape xmlns:o="urn:schemas-microsoft-com:office:office" xmlns:v="urn:schemas-microsoft-com:vml" id="Straight Arrow Connector 1" style="width:460.4pt;height:2.2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">
                <w10:anchorlock xmlns:w10="urn:schemas-microsoft-com:office:word"/>
              </v:shape>
            </w:pict>
          </mc:Fallback>
        </mc:AlternateContent>
      </w:r>
    </w:p>
    <w:p w:rsidR="00D50C86" w:rsidRDefault="00D50C86" w14:paraId="07F09FE6" w14:textId="77777777">
      <w:pPr>
        <w:pStyle w:val="Heading1"/>
      </w:pPr>
    </w:p>
    <w:p w:rsidR="0053193E" w:rsidRDefault="00567A4F" w14:paraId="61A4CBD2" w14:textId="72D246BC">
      <w:pPr>
        <w:pStyle w:val="Heading1"/>
      </w:pPr>
      <w:r>
        <w:t>Consent</w:t>
      </w:r>
    </w:p>
    <w:p w:rsidR="0053193E" w:rsidRDefault="00567A4F" w14:paraId="0A2C3217" w14:textId="77777777">
      <w:r>
        <w:t>Has the participant/guardian consented to this referral? ☐ Yes ☐ No</w:t>
      </w:r>
    </w:p>
    <w:p w:rsidR="00D50C86" w:rsidRDefault="00D50C86" w14:paraId="7D1F035E" w14:textId="77777777"/>
    <w:p w:rsidR="0053193E" w:rsidRDefault="00567A4F" w14:paraId="5C8A5BBE" w14:textId="77777777">
      <w:r w:rsidR="00567A4F">
        <w:rPr/>
        <w:t>Signature: _________________________   Date: _____________</w:t>
      </w:r>
    </w:p>
    <w:p w:rsidR="713674AB" w:rsidRDefault="713674AB" w14:paraId="2D85BC06" w14:textId="3866B383"/>
    <w:p w:rsidR="4BF3AF71" w:rsidP="713674AB" w:rsidRDefault="4BF3AF71" w14:paraId="7480B044" w14:textId="31B89A52">
      <w:pPr>
        <w:rPr>
          <w:rFonts w:ascii="Century Gothic" w:hAnsi="Century Gothic" w:eastAsia="Century Gothic" w:cs="Century Gothic"/>
          <w:i w:val="1"/>
          <w:iCs w:val="1"/>
        </w:rPr>
      </w:pPr>
      <w:r w:rsidRPr="713674AB" w:rsidR="4BF3AF71">
        <w:rPr>
          <w:rFonts w:ascii="Century Gothic" w:hAnsi="Century Gothic" w:eastAsia="Century Gothic" w:cs="Century Gothic"/>
          <w:i w:val="1"/>
          <w:iCs w:val="1"/>
        </w:rPr>
        <w:t xml:space="preserve">Please do not hesitate to contact </w:t>
      </w:r>
      <w:r w:rsidRPr="713674AB" w:rsidR="5114597C">
        <w:rPr>
          <w:rFonts w:ascii="Century Gothic" w:hAnsi="Century Gothic" w:eastAsia="Century Gothic" w:cs="Century Gothic"/>
          <w:i w:val="1"/>
          <w:iCs w:val="1"/>
        </w:rPr>
        <w:t>Cindy,</w:t>
      </w:r>
      <w:r w:rsidRPr="713674AB" w:rsidR="4BF3AF71">
        <w:rPr>
          <w:rFonts w:ascii="Century Gothic" w:hAnsi="Century Gothic" w:eastAsia="Century Gothic" w:cs="Century Gothic"/>
          <w:i w:val="1"/>
          <w:iCs w:val="1"/>
        </w:rPr>
        <w:t xml:space="preserve"> our General </w:t>
      </w:r>
      <w:r w:rsidRPr="713674AB" w:rsidR="0D773560">
        <w:rPr>
          <w:rFonts w:ascii="Century Gothic" w:hAnsi="Century Gothic" w:eastAsia="Century Gothic" w:cs="Century Gothic"/>
          <w:i w:val="1"/>
          <w:iCs w:val="1"/>
        </w:rPr>
        <w:t>Manager,</w:t>
      </w:r>
      <w:r w:rsidRPr="713674AB" w:rsidR="4BF3AF71">
        <w:rPr>
          <w:rFonts w:ascii="Century Gothic" w:hAnsi="Century Gothic" w:eastAsia="Century Gothic" w:cs="Century Gothic"/>
          <w:i w:val="1"/>
          <w:iCs w:val="1"/>
        </w:rPr>
        <w:t xml:space="preserve"> on 0409 </w:t>
      </w:r>
      <w:r w:rsidRPr="713674AB" w:rsidR="52490E95">
        <w:rPr>
          <w:rFonts w:ascii="Century Gothic" w:hAnsi="Century Gothic" w:eastAsia="Century Gothic" w:cs="Century Gothic"/>
          <w:i w:val="1"/>
          <w:iCs w:val="1"/>
        </w:rPr>
        <w:t xml:space="preserve">544 928 if you have any questions or </w:t>
      </w:r>
      <w:r w:rsidRPr="713674AB" w:rsidR="01CF0059">
        <w:rPr>
          <w:rFonts w:ascii="Century Gothic" w:hAnsi="Century Gothic" w:eastAsia="Century Gothic" w:cs="Century Gothic"/>
          <w:i w:val="1"/>
          <w:iCs w:val="1"/>
        </w:rPr>
        <w:t xml:space="preserve">general </w:t>
      </w:r>
      <w:r w:rsidRPr="713674AB" w:rsidR="25BBD2CD">
        <w:rPr>
          <w:rFonts w:ascii="Century Gothic" w:hAnsi="Century Gothic" w:eastAsia="Century Gothic" w:cs="Century Gothic"/>
          <w:i w:val="1"/>
          <w:iCs w:val="1"/>
        </w:rPr>
        <w:t>enquiries</w:t>
      </w:r>
      <w:r w:rsidRPr="713674AB" w:rsidR="01CF0059">
        <w:rPr>
          <w:rFonts w:ascii="Century Gothic" w:hAnsi="Century Gothic" w:eastAsia="Century Gothic" w:cs="Century Gothic"/>
          <w:i w:val="1"/>
          <w:iCs w:val="1"/>
        </w:rPr>
        <w:t>.</w:t>
      </w:r>
    </w:p>
    <w:sectPr w:rsidR="0053193E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  <w:footerReference w:type="default" r:id="R9881b9716db8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3DD" w:rsidP="000C13DD" w:rsidRDefault="000C13DD" w14:paraId="13BE2377" w14:textId="77777777">
      <w:pPr>
        <w:spacing w:after="0" w:line="240" w:lineRule="auto"/>
      </w:pPr>
      <w:r>
        <w:separator/>
      </w:r>
    </w:p>
  </w:endnote>
  <w:endnote w:type="continuationSeparator" w:id="0">
    <w:p w:rsidR="000C13DD" w:rsidP="000C13DD" w:rsidRDefault="000C13DD" w14:paraId="621DD0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3674AB" w:rsidTr="713674AB" w14:paraId="58A44C33">
      <w:trPr>
        <w:trHeight w:val="300"/>
      </w:trPr>
      <w:tc>
        <w:tcPr>
          <w:tcW w:w="2880" w:type="dxa"/>
          <w:tcMar/>
        </w:tcPr>
        <w:p w:rsidR="713674AB" w:rsidP="713674AB" w:rsidRDefault="713674AB" w14:paraId="692FD919" w14:textId="6BF327B5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13674AB" w:rsidP="713674AB" w:rsidRDefault="713674AB" w14:paraId="55C2F73D" w14:textId="60669A2A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13674AB" w:rsidP="713674AB" w:rsidRDefault="713674AB" w14:paraId="708A410B" w14:textId="09FD5ED9">
          <w:pPr>
            <w:pStyle w:val="Header"/>
            <w:bidi w:val="0"/>
            <w:ind w:right="-115"/>
            <w:jc w:val="right"/>
          </w:pPr>
        </w:p>
      </w:tc>
    </w:tr>
  </w:tbl>
  <w:p w:rsidR="713674AB" w:rsidP="713674AB" w:rsidRDefault="713674AB" w14:paraId="00FD557B" w14:textId="18A7235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3DD" w:rsidP="000C13DD" w:rsidRDefault="000C13DD" w14:paraId="7C62981C" w14:textId="77777777">
      <w:pPr>
        <w:spacing w:after="0" w:line="240" w:lineRule="auto"/>
      </w:pPr>
      <w:r>
        <w:separator/>
      </w:r>
    </w:p>
  </w:footnote>
  <w:footnote w:type="continuationSeparator" w:id="0">
    <w:p w:rsidR="000C13DD" w:rsidP="000C13DD" w:rsidRDefault="000C13DD" w14:paraId="77E92E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13DD" w:rsidP="000C13DD" w:rsidRDefault="000C13DD" w14:paraId="3F27C606" w14:textId="7071CE60">
    <w:pPr>
      <w:pStyle w:val="Header"/>
      <w:jc w:val="center"/>
    </w:pPr>
    <w:r w:rsidR="713674AB">
      <w:drawing>
        <wp:inline wp14:editId="0118656C" wp14:anchorId="226D5A57">
          <wp:extent cx="4410075" cy="762000"/>
          <wp:effectExtent l="0" t="0" r="0" b="0"/>
          <wp:docPr id="1661698150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661698150" name=""/>
                  <pic:cNvPicPr/>
                </pic:nvPicPr>
                <pic:blipFill>
                  <a:blip xmlns:r="http://schemas.openxmlformats.org/officeDocument/2006/relationships" r:embed="rId475671347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v3jXqOAVqWKVSe" int2:id="ZyxaIPOu">
      <int2:state int2:type="spell" int2:value="Rejected"/>
    </int2:textHash>
    <int2:textHash int2:hashCode="m/C6mGJeQTWOW1" int2:id="FgdF91RF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96836679">
    <w:abstractNumId w:val="8"/>
  </w:num>
  <w:num w:numId="2" w16cid:durableId="613710324">
    <w:abstractNumId w:val="6"/>
  </w:num>
  <w:num w:numId="3" w16cid:durableId="280695627">
    <w:abstractNumId w:val="5"/>
  </w:num>
  <w:num w:numId="4" w16cid:durableId="641815368">
    <w:abstractNumId w:val="4"/>
  </w:num>
  <w:num w:numId="5" w16cid:durableId="936602399">
    <w:abstractNumId w:val="7"/>
  </w:num>
  <w:num w:numId="6" w16cid:durableId="377047232">
    <w:abstractNumId w:val="3"/>
  </w:num>
  <w:num w:numId="7" w16cid:durableId="1538928849">
    <w:abstractNumId w:val="2"/>
  </w:num>
  <w:num w:numId="8" w16cid:durableId="1889414317">
    <w:abstractNumId w:val="1"/>
  </w:num>
  <w:num w:numId="9" w16cid:durableId="13356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3DD"/>
    <w:rsid w:val="0015074B"/>
    <w:rsid w:val="00207E34"/>
    <w:rsid w:val="0029639D"/>
    <w:rsid w:val="00326F90"/>
    <w:rsid w:val="0053193E"/>
    <w:rsid w:val="00567A4F"/>
    <w:rsid w:val="00AA1D8D"/>
    <w:rsid w:val="00ACF693"/>
    <w:rsid w:val="00B47730"/>
    <w:rsid w:val="00CB0664"/>
    <w:rsid w:val="00D50C86"/>
    <w:rsid w:val="00FC693F"/>
    <w:rsid w:val="01CF0059"/>
    <w:rsid w:val="09029C77"/>
    <w:rsid w:val="0A8CD4A8"/>
    <w:rsid w:val="0D773560"/>
    <w:rsid w:val="0EB39974"/>
    <w:rsid w:val="1C58B614"/>
    <w:rsid w:val="20B9FC59"/>
    <w:rsid w:val="25BBD2CD"/>
    <w:rsid w:val="2EF2F72C"/>
    <w:rsid w:val="3100C456"/>
    <w:rsid w:val="35AD75B9"/>
    <w:rsid w:val="39333024"/>
    <w:rsid w:val="3AB46C00"/>
    <w:rsid w:val="42ED6A82"/>
    <w:rsid w:val="470FB846"/>
    <w:rsid w:val="47A7EE29"/>
    <w:rsid w:val="4964A40C"/>
    <w:rsid w:val="4B122DA7"/>
    <w:rsid w:val="4BF3AF71"/>
    <w:rsid w:val="5114597C"/>
    <w:rsid w:val="512E8841"/>
    <w:rsid w:val="52490E95"/>
    <w:rsid w:val="5489C678"/>
    <w:rsid w:val="56F2E43D"/>
    <w:rsid w:val="609D598B"/>
    <w:rsid w:val="6674C0EC"/>
    <w:rsid w:val="689F4FA5"/>
    <w:rsid w:val="6DCAC9F1"/>
    <w:rsid w:val="6DCAC9F1"/>
    <w:rsid w:val="713674AB"/>
    <w:rsid w:val="780B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3F243"/>
  <w14:defaultImageDpi w14:val="300"/>
  <w15:docId w15:val="{F70FAE2F-53D7-A94D-AF16-D3E1647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9881b9716db84354" /><Relationship Type="http://schemas.microsoft.com/office/2020/10/relationships/intelligence" Target="intelligence2.xml" Id="Rdc0ad8f457ef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Id4756713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Guest User</lastModifiedBy>
  <revision>5</revision>
  <dcterms:created xsi:type="dcterms:W3CDTF">2025-09-24T05:51:00.0000000Z</dcterms:created>
  <dcterms:modified xsi:type="dcterms:W3CDTF">2025-09-25T03:37:04.1948497Z</dcterms:modified>
  <category/>
</coreProperties>
</file>